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Video Marketing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content    </w:t>
      </w:r>
      <w:r>
        <w:t xml:space="preserve">   express    </w:t>
      </w:r>
      <w:r>
        <w:t xml:space="preserve">   information    </w:t>
      </w:r>
      <w:r>
        <w:t xml:space="preserve">   emotional connection    </w:t>
      </w:r>
      <w:r>
        <w:t xml:space="preserve">   sales    </w:t>
      </w:r>
      <w:r>
        <w:t xml:space="preserve">   secondary sharing    </w:t>
      </w:r>
      <w:r>
        <w:t xml:space="preserve">   primary sharing    </w:t>
      </w:r>
      <w:r>
        <w:t xml:space="preserve">   intimate    </w:t>
      </w:r>
      <w:r>
        <w:t xml:space="preserve">   authentic    </w:t>
      </w:r>
      <w:r>
        <w:t xml:space="preserve">   entertaining    </w:t>
      </w:r>
      <w:r>
        <w:t xml:space="preserve">   instagram    </w:t>
      </w:r>
      <w:r>
        <w:t xml:space="preserve">   facebook    </w:t>
      </w:r>
      <w:r>
        <w:t xml:space="preserve">   snapchat    </w:t>
      </w:r>
      <w:r>
        <w:t xml:space="preserve">   platforms    </w:t>
      </w:r>
      <w:r>
        <w:t xml:space="preserve">   audience    </w:t>
      </w:r>
      <w:r>
        <w:t xml:space="preserve">   awareness    </w:t>
      </w:r>
      <w:r>
        <w:t xml:space="preserve">   brand    </w:t>
      </w:r>
      <w:r>
        <w:t xml:space="preserve">   viewers    </w:t>
      </w:r>
      <w:r>
        <w:t xml:space="preserve">   marketing    </w:t>
      </w:r>
      <w:r>
        <w:t xml:space="preserve">   online    </w:t>
      </w:r>
      <w:r>
        <w:t xml:space="preserve">   consumer    </w:t>
      </w:r>
      <w:r>
        <w:t xml:space="preserve">   viral    </w:t>
      </w:r>
      <w:r>
        <w:t xml:space="preserve">   engage    </w:t>
      </w:r>
      <w:r>
        <w:t xml:space="preserve">   Youtube    </w:t>
      </w:r>
      <w:r>
        <w:t xml:space="preserve">   Video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Marketing</dc:title>
  <dcterms:created xsi:type="dcterms:W3CDTF">2021-10-11T20:53:13Z</dcterms:created>
  <dcterms:modified xsi:type="dcterms:W3CDTF">2021-10-11T20:53:13Z</dcterms:modified>
</cp:coreProperties>
</file>