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Video Production- 1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move the tripod back and forth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shot size that is not big or 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shot size that shows setting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use to give power to the camera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screen on the camera is called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 I put together the equipment I have to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film using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use and SD Card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use to hold the camera steady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move the tripod up and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shot that shows detail and/or emotion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Production- 1</dc:title>
  <dcterms:created xsi:type="dcterms:W3CDTF">2021-10-11T20:52:18Z</dcterms:created>
  <dcterms:modified xsi:type="dcterms:W3CDTF">2021-10-11T20:52:18Z</dcterms:modified>
</cp:coreProperties>
</file>