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Recording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vine    </w:t>
      </w:r>
      <w:r>
        <w:t xml:space="preserve">   YOUTUBE    </w:t>
      </w:r>
      <w:r>
        <w:t xml:space="preserve">   WINDOWS MEDIA    </w:t>
      </w:r>
      <w:r>
        <w:t xml:space="preserve">   VIDEO    </w:t>
      </w:r>
      <w:r>
        <w:t xml:space="preserve">   TAPE    </w:t>
      </w:r>
      <w:r>
        <w:t xml:space="preserve">   RECORDER    </w:t>
      </w:r>
      <w:r>
        <w:t xml:space="preserve">   PUBLIC    </w:t>
      </w:r>
      <w:r>
        <w:t xml:space="preserve">   MOVIES    </w:t>
      </w:r>
      <w:r>
        <w:t xml:space="preserve">   MEDIA    </w:t>
      </w:r>
      <w:r>
        <w:t xml:space="preserve">   MAGNETIC    </w:t>
      </w:r>
      <w:r>
        <w:t xml:space="preserve">   JUKEBOX    </w:t>
      </w:r>
      <w:r>
        <w:t xml:space="preserve">   ELECTRICITY    </w:t>
      </w:r>
      <w:r>
        <w:t xml:space="preserve">   DIGITAL    </w:t>
      </w:r>
      <w:r>
        <w:t xml:space="preserve">   ANALOG    </w:t>
      </w:r>
      <w:r>
        <w:t xml:space="preserve">   addicted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Recording</dc:title>
  <dcterms:created xsi:type="dcterms:W3CDTF">2021-10-11T20:51:42Z</dcterms:created>
  <dcterms:modified xsi:type="dcterms:W3CDTF">2021-10-11T20:51:42Z</dcterms:modified>
</cp:coreProperties>
</file>