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multimedia format used for video commonly played in Quicktime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programs used to capture, edit, and manipulate video images, add effects, titles and music to create studio-quality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compressed video format designed for Windows but also viewable on Macs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mobile tripod or a moving platform for the camera; allows for smooth camera movement and tracking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video file format originally designed for Windows; can be compressed or uncompressed, depending on the codec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scene change in a movie; a quick move from one scene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video format used to deliver video over the Internet using Adobe Flash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series of sketches that are used as a planning tool to visually show how the action of a story unfolds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usually the first shot of a scene, designed to show the audience where the action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camera angle that shows the subject from above; camera is angled down towards the subject; not as extreme as bird's eye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open file format for streaming multimedia files containing text, graphics, sound, video and animation for windows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preparing all the elements of a video production, including planning, storyboarding, script writing, scheduling, props, camera angles and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scene shot from directly above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camera angle that shows the subject from below; camera is angled up towards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ability of a camera to compensate in cases where a subject with a large amount of background light would otherwise be obscured.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raw, unedited material as it had been originally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phases of production following recording of video, i.e. capturing, editing, titling, exporting,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speed interface that connects external devices; commonly known as IEEE1394; 1394A for PCs; 1394B for Macs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that will convert a video file from one format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data file from a DVD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creating a DVD that will play in a DVD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video format used to deliver video over the Internet using Adobe Flash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video that is not custom shot for use in a specific film (archive footage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camera angle which shows the subject as we would expect to see them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technique for superimposing one video image onto another; most common colors are blue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camera angle that looks at the talking subject from the listener's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recording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standard hardware interface for attaching peripherals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camera movement that scans a scene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standard for compressing digital video; universal standard for digital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planning tool that includes the "spoken" text of a video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camera movement that scans a scene vertically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Terms</dc:title>
  <dcterms:created xsi:type="dcterms:W3CDTF">2021-10-11T20:51:52Z</dcterms:created>
  <dcterms:modified xsi:type="dcterms:W3CDTF">2021-10-11T20:51:52Z</dcterms:modified>
</cp:coreProperties>
</file>