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 character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Street Fighter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Solid 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Devil May Cry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 Wily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Half-Life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Tomb raider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 Eggman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Uncharted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Marcus Fenix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GTA IV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Cloud Strife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Resident 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Metroid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Zelda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Lara Croft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Yoshi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Fantasy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Leon Kennedy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Gordon Freeman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 Mario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Harry Mason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Gears of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Big Daddy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Streets of 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Kratos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Pokemon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Nathan Drake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Bioshock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Ryu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Megaman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Axel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Metal Gear Solid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Niko Bellic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Silent Hill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Squirtle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Tekken 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Master 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character matching</dc:title>
  <dcterms:created xsi:type="dcterms:W3CDTF">2021-10-11T20:52:59Z</dcterms:created>
  <dcterms:modified xsi:type="dcterms:W3CDTF">2021-10-11T20:52:59Z</dcterms:modified>
</cp:coreProperties>
</file>