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Simon Belmont    </w:t>
      </w:r>
      <w:r>
        <w:t xml:space="preserve">   Samus    </w:t>
      </w:r>
      <w:r>
        <w:t xml:space="preserve">   Dr Robotnik    </w:t>
      </w:r>
      <w:r>
        <w:t xml:space="preserve">   Tails    </w:t>
      </w:r>
      <w:r>
        <w:t xml:space="preserve">   Sonic    </w:t>
      </w:r>
      <w:r>
        <w:t xml:space="preserve">   Bonk    </w:t>
      </w:r>
      <w:r>
        <w:t xml:space="preserve">   Cortana    </w:t>
      </w:r>
      <w:r>
        <w:t xml:space="preserve">   Duke Nukem    </w:t>
      </w:r>
      <w:r>
        <w:t xml:space="preserve">   Doom Guy    </w:t>
      </w:r>
      <w:r>
        <w:t xml:space="preserve">   Dante    </w:t>
      </w:r>
      <w:r>
        <w:t xml:space="preserve">   Princess Peach    </w:t>
      </w:r>
      <w:r>
        <w:t xml:space="preserve">   Blanka    </w:t>
      </w:r>
      <w:r>
        <w:t xml:space="preserve">   Ken    </w:t>
      </w:r>
      <w:r>
        <w:t xml:space="preserve">   Ryu    </w:t>
      </w:r>
      <w:r>
        <w:t xml:space="preserve">   Link    </w:t>
      </w:r>
      <w:r>
        <w:t xml:space="preserve">   Gordon Freeman    </w:t>
      </w:r>
      <w:r>
        <w:t xml:space="preserve">   Lara Croft    </w:t>
      </w:r>
      <w:r>
        <w:t xml:space="preserve">   Luigi    </w:t>
      </w:r>
      <w:r>
        <w:t xml:space="preserve">   Kratos    </w:t>
      </w:r>
      <w:r>
        <w:t xml:space="preserve">   Mario    </w:t>
      </w:r>
      <w:r>
        <w:t xml:space="preserve">   Master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characters</dc:title>
  <dcterms:created xsi:type="dcterms:W3CDTF">2021-10-11T20:52:56Z</dcterms:created>
  <dcterms:modified xsi:type="dcterms:W3CDTF">2021-10-11T20:52:56Z</dcterms:modified>
</cp:coreProperties>
</file>