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Video game’s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Blinky    </w:t>
      </w:r>
      <w:r>
        <w:t xml:space="preserve">   Cappy    </w:t>
      </w:r>
      <w:r>
        <w:t xml:space="preserve">   Dark matter    </w:t>
      </w:r>
      <w:r>
        <w:t xml:space="preserve">   Galiga    </w:t>
      </w:r>
      <w:r>
        <w:t xml:space="preserve">   King    </w:t>
      </w:r>
      <w:r>
        <w:t xml:space="preserve">   M cappy    </w:t>
      </w:r>
      <w:r>
        <w:t xml:space="preserve">   Marx    </w:t>
      </w:r>
      <w:r>
        <w:t xml:space="preserve">   Nightmare    </w:t>
      </w:r>
      <w:r>
        <w:t xml:space="preserve">   Phantom    </w:t>
      </w:r>
      <w:r>
        <w:t xml:space="preserve">   Reo    </w:t>
      </w:r>
      <w:r>
        <w:t xml:space="preserve">   Shaymin    </w:t>
      </w:r>
      <w:r>
        <w:t xml:space="preserve">   Susie    </w:t>
      </w:r>
      <w:r>
        <w:t xml:space="preserve">   Vah rudania    </w:t>
      </w:r>
      <w:r>
        <w:t xml:space="preserve">   Wailord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Video game’s </dc:title>
  <dcterms:created xsi:type="dcterms:W3CDTF">2021-10-10T23:47:11Z</dcterms:created>
  <dcterms:modified xsi:type="dcterms:W3CDTF">2021-10-10T23:47:11Z</dcterms:modified>
</cp:coreProperties>
</file>