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Steppy pants    </w:t>
      </w:r>
      <w:r>
        <w:t xml:space="preserve">   Far cry    </w:t>
      </w:r>
      <w:r>
        <w:t xml:space="preserve">   Crossyroad    </w:t>
      </w:r>
      <w:r>
        <w:t xml:space="preserve">   Word brain    </w:t>
      </w:r>
      <w:r>
        <w:t xml:space="preserve">   Trivia    </w:t>
      </w:r>
      <w:r>
        <w:t xml:space="preserve">   Hitman    </w:t>
      </w:r>
      <w:r>
        <w:t xml:space="preserve">   Pokemon firered    </w:t>
      </w:r>
      <w:r>
        <w:t xml:space="preserve">   Pokemon fusion    </w:t>
      </w:r>
      <w:r>
        <w:t xml:space="preserve">   Tricky towers    </w:t>
      </w:r>
      <w:r>
        <w:t xml:space="preserve">   Egg.inc    </w:t>
      </w:r>
      <w:r>
        <w:t xml:space="preserve">   Smashy road    </w:t>
      </w:r>
      <w:r>
        <w:t xml:space="preserve">   Clumsy ninja    </w:t>
      </w:r>
      <w:r>
        <w:t xml:space="preserve">   Toca Boca    </w:t>
      </w:r>
      <w:r>
        <w:t xml:space="preserve">   Skyrim    </w:t>
      </w:r>
      <w:r>
        <w:t xml:space="preserve">   Pokemon go    </w:t>
      </w:r>
      <w:r>
        <w:t xml:space="preserve">   Evolution    </w:t>
      </w:r>
      <w:r>
        <w:t xml:space="preserve">   Goat simulator    </w:t>
      </w:r>
      <w:r>
        <w:t xml:space="preserve">   Ski safari    </w:t>
      </w:r>
      <w:r>
        <w:t xml:space="preserve">   Terraria    </w:t>
      </w:r>
      <w:r>
        <w:t xml:space="preserve">   Minecraft    </w:t>
      </w:r>
      <w:r>
        <w:t xml:space="preserve">   Fallout    </w:t>
      </w:r>
      <w:r>
        <w:t xml:space="preserve">   GTA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2021-10-11T20:51:57Z</dcterms:created>
  <dcterms:modified xsi:type="dcterms:W3CDTF">2021-10-11T20:51:57Z</dcterms:modified>
</cp:coreProperties>
</file>