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game do you play as a fox?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game do you have to save a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game are you made out of blocks?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game are you a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game are you a superhero made out of legos?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game are you a dragon?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game do you play as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game do you play as a lombax?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game is there more than a billion worlds?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game do you carry a shovel for a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game are you a squid and 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video game connects to Super smash bros?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2021-10-11T20:52:04Z</dcterms:created>
  <dcterms:modified xsi:type="dcterms:W3CDTF">2021-10-11T20:52:04Z</dcterms:modified>
</cp:coreProperties>
</file>