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Video technology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Something used to record 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Stationary picture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Plays a collection of pictures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American National Standards Institute.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Process before publishing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 Audio Engineering Society.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 the color portion of a composite or S-Video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What you use to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all light in a viewing room produced by sources other than the display.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The part that shows the film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Frames per second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 an electronic device for increasing the strength of electrical signals.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electronic device that removes information from a modulated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Audio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the number of bits used to describe data.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camera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Something you do before publishing the video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Best quality you can get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electronic equipment that adjusts or corrects the frequency characteristics of a signal.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method of transmitting information by a contentious signal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Video technology crossword</dc:title>
  <dcterms:created xsi:type="dcterms:W3CDTF">2021-10-11T20:51:45Z</dcterms:created>
  <dcterms:modified xsi:type="dcterms:W3CDTF">2021-10-11T20:51:45Z</dcterms:modified>
</cp:coreProperties>
</file>