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Videogame 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 Race    </w:t>
      </w:r>
      <w:r>
        <w:t xml:space="preserve">    Black    </w:t>
      </w:r>
      <w:r>
        <w:t xml:space="preserve">    White    </w:t>
      </w:r>
      <w:r>
        <w:t xml:space="preserve">    Asian    </w:t>
      </w:r>
      <w:r>
        <w:t xml:space="preserve">    Media    </w:t>
      </w:r>
      <w:r>
        <w:t xml:space="preserve">    racism    </w:t>
      </w:r>
      <w:r>
        <w:t xml:space="preserve">    Weapons    </w:t>
      </w:r>
      <w:r>
        <w:t xml:space="preserve">    Culture    </w:t>
      </w:r>
      <w:r>
        <w:t xml:space="preserve">    Bigotry    </w:t>
      </w:r>
      <w:r>
        <w:t xml:space="preserve">    weapons    </w:t>
      </w:r>
      <w:r>
        <w:t xml:space="preserve">    Violence    </w:t>
      </w:r>
      <w:r>
        <w:t xml:space="preserve">    Hispanic    </w:t>
      </w:r>
      <w:r>
        <w:t xml:space="preserve">    Prejudice    </w:t>
      </w:r>
      <w:r>
        <w:t xml:space="preserve">    Videogames    </w:t>
      </w:r>
      <w:r>
        <w:t xml:space="preserve">    Stereotypes    </w:t>
      </w:r>
      <w:r>
        <w:t xml:space="preserve">    Single-Story    </w:t>
      </w:r>
      <w:r>
        <w:t xml:space="preserve">    Mal-informed    </w:t>
      </w:r>
      <w:r>
        <w:t xml:space="preserve">    Preconception    </w:t>
      </w:r>
      <w:r>
        <w:t xml:space="preserve">    Narrow-Minded    </w:t>
      </w:r>
      <w:r>
        <w:t xml:space="preserve">    Aggressiveness    </w:t>
      </w:r>
      <w:r>
        <w:t xml:space="preserve">    Discrimination    </w:t>
      </w:r>
      <w:r>
        <w:t xml:space="preserve">    Package-picture    </w:t>
      </w:r>
      <w:r>
        <w:t xml:space="preserve">    Native-American    </w:t>
      </w:r>
      <w:r>
        <w:t xml:space="preserve">    Pacific-Islander    </w:t>
      </w:r>
      <w:r>
        <w:t xml:space="preserve">   Intersectionality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Videogame stereotypes</dc:title>
  <dcterms:created xsi:type="dcterms:W3CDTF">2021-10-11T20:51:54Z</dcterms:created>
  <dcterms:modified xsi:type="dcterms:W3CDTF">2021-10-11T20:51:54Z</dcterms:modified>
</cp:coreProperties>
</file>