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Vidiniai ir išoriniai kompiuterio įtaisai, jų paskirtis ir funkcijos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vadinamas įrenginys, kuris išspausdina kompiuterio informaciją ant popieriaus?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prietaisas, kuris leidžia vizualiai stebėti tam tikrus procesus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sudaro operativine, pastoviaja, vaizdo ir sparčiaja atmintį?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vadinama daugialaidė linija, kuria persiunčiami duomenys?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koks atminties tipas išsaugo informaciją ir atjungus maitinimo šaltinį?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ką vadiname duomenų saugojimo įrenginiu.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yra kompiuterio smegenys?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vadiname įtaisas, naudojama grafinės aplinkos valdymui?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įrenginys, skirtas įvesti duomenims į kompiuterį ar kitą įrenginį?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kokia atmintis išsaugo įrašytą informaciją tol, kol tiekiama maitinimo įtampa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Vidiniai ir išoriniai kompiuterio įtaisai, jų paskirtis ir funkcijos</dc:title>
  <dcterms:created xsi:type="dcterms:W3CDTF">2021-10-11T20:53:40Z</dcterms:created>
  <dcterms:modified xsi:type="dcterms:W3CDTF">2021-10-11T20:53:40Z</dcterms:modified>
</cp:coreProperties>
</file>