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Vidiniai kompiuterio įtaisai, jų paskirtis ir funkcijos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kaip vadinamas kompiuterio smegenys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Dažnai prie magistralių prijungiami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OA pagrindinėje plokštėje  yra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Pagrindinia kompiuterio komponentai yra įmontoti vienoje plokštėje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Kaip dar vadinama OA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Spartinančiojoje atmintinėje laikomos kopijos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Kaip kitaip vadinama operatyvioji atmintinė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Kaip vadinami kiti kompiuterio procesoriai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Kas sudaro dabartinį procesorių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Kokia yra vaizdo atmnitinės talpa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Vidiniai kompiuterio įtaisai, jų paskirtis ir funkcijos</dc:title>
  <dcterms:created xsi:type="dcterms:W3CDTF">2021-10-11T20:53:24Z</dcterms:created>
  <dcterms:modified xsi:type="dcterms:W3CDTF">2021-10-11T20:53:24Z</dcterms:modified>
</cp:coreProperties>
</file>