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"Vidiniai kompiuterio įtaisai, jų paskirtis ir funkcijos."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yra kompjuteio šisdis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 mes kaupiamia reikalinga informacija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 mes viska matome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kiek yra daugiausiai išėjimu laidams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 randasi visi dalikai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maitina visa kompjuteri elektra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 saugomi visi failai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 jungiami laidai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 yra gigabaitai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aušina kompjuteri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 kuo ems spausdiname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isistato procesorius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 ko mes dedame ranka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kiek daugiausiai galima istatiti atminties pokščiu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prsideda ant 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"Vidiniai kompiuterio įtaisai, jų paskirtis ir funkcijos."</dc:title>
  <dcterms:created xsi:type="dcterms:W3CDTF">2021-10-10T23:53:54Z</dcterms:created>
  <dcterms:modified xsi:type="dcterms:W3CDTF">2021-10-10T23:53:54Z</dcterms:modified>
</cp:coreProperties>
</file>