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Vidiniai kompiuterio įtaisai, jų paskirtis ir funkcijos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Kuo matuojamas dabartinių kompiuteriu taktų dažnis?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Kaip dar vadinama pagrindinė kompiuteriaus plokštė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Kas sudaro dabartinį procesorių?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Unikalus dvejateiniai kodai pagal kuriuos procesorius randa reikalingus duomenys vadinami...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Kas valdo centrinio procesoriaus darbą?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Kaip vadinama atmintinė kurioje duomenys lieka ir išjungus kompiuterį?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Kas dažnai prijungiama prie magistralių?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Kaip dar vadinama operatyvioji atmintinė?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Kaip dar vadinama OA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Kaip laikinoji duomenų saugykla naudojama...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Kaip vadinami įtaisai skirti informacijai užkuoduoti kompiuteriui suprantama kalba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Kokia atmintinė skirta vaizdui rodomam monitoriaus ekrane laikyti?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Kompiuterio smegenys tai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Kaip vadinami kiti kompiuteriaus procesoriai?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Kaip vadnami pagrindinėje plokštėje daugialaidžiai takeliai?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Vidiniai kompiuterio įtaisai, jų paskirtis ir funkcijos</dc:title>
  <dcterms:created xsi:type="dcterms:W3CDTF">2021-10-11T20:53:26Z</dcterms:created>
  <dcterms:modified xsi:type="dcterms:W3CDTF">2021-10-11T20:53:26Z</dcterms:modified>
</cp:coreProperties>
</file>