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Vidiniai kompiuterio įtaisai, jų paskirtis ir funkcijos.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Įtaisas, kuris naudojamas grafinės aplinkos valdymui (paleisti programą, meniu punktų išsirinkimui)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Kokia atmintinė skirta vaizdui laikyti?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Kokiais matavimo vienetais matuojamas taktų dažnis?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Prietaisas, su kurio pagalba girdime garsus (muziką, kalbą)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Kaip dar vadinama operatyvioji atmintinė?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Prietaisas, kuris surenka garso virpančias bangas.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Prietaisas, kuriame matome vaizdą.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Kaip vadinamas blokas, kurioje sudėlioti visi įtaisai?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Kuom siuntinėjami duomenų srautai, adresai ir komandos?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Ką vadiname kompiuterio ,,smegenys"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Kokia atmintinė naudojama kaip laikina duomenų saugykla?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 kokią jungtį dažnai jungiami išoriniai prietaisai?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Prietaisas, su kurio pagalba rašome.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Kokia atmintinė laiko duomenys net jeigu kompiuteris išjungtas?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Kokie lizdai dažnai prijungiami prie magistralės?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Vidiniai kompiuterio įtaisai, jų paskirtis ir funkcijos.</dc:title>
  <dcterms:created xsi:type="dcterms:W3CDTF">2021-10-11T20:53:28Z</dcterms:created>
  <dcterms:modified xsi:type="dcterms:W3CDTF">2021-10-11T20:53:28Z</dcterms:modified>
</cp:coreProperties>
</file>