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Vidiniai kompiuterio įtaisai, jų paskirtis ir funkcijos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Pagal ką randami komandai?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Kaip kitaip vadinama operatyvioji atmintinė?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Kaip vadinama plokštė kuriuoje yra įmontuoti pagrindiniai kompiuterio komponentai?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Kas sudaro dabartinį procesorių?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Kakp vadinama/žymima yra laisvosios prieigos atmintinė?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Kiek bitų duomenų galėjo apdoroti pirmieji procesoriai vienu taktu?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Kas dar yra pagrindinėje plokštėje be AO?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Kuo matuojamas šiuolaikinių kompiuterių taktų dažnis?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kaip vadinasi skaičiavimo sistema, išreiškianti skaitines reikšmes naudojant du simbolius – 0 ir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yra naudojama kaip laikinoji duomenų saugykla tam, kad sumažinti kitų įtaisų kreipimosi į AO kiekį?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Kaip vadinama kompiuterio loginė schema?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Kas nurodo procesoriui kokį veiksmą atlikti, su kokiais duomenimis ir kur įrašyti veiksmo rezultatą?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Kaip vadinami procesoriai kurie padeda centriniam procesoriui sparčiau atlikti kai kuriuos veiksmus?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Kuo vadiname kompiuteriaus “smegenys”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kompiuteryje atkoduoja duomenis iš dvejetainio kodo į žmogui suprantamus signalus?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Vidiniai kompiuterio įtaisai, jų paskirtis ir funkcijos</dc:title>
  <dcterms:created xsi:type="dcterms:W3CDTF">2021-10-11T20:53:31Z</dcterms:created>
  <dcterms:modified xsi:type="dcterms:W3CDTF">2021-10-11T20:53:31Z</dcterms:modified>
</cp:coreProperties>
</file>