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Vidiniai kompiuterio įtaisai, jų paskirtis ir funkcijos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kitaip vadinama 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 plokštė, kurioje įmontuoti pagrindiniai kompiuterio komponentai?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beveik visi išoriniai įtaisai prie kompiuuterio jungiami naudojant ką?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kas skirta vaizdui, rodomam moniitoriaus ekrane , laikyti?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laikinoji duomenų saugykla naudojama...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 kompiuterio loginė schema, kuri nusako išteklių paskirtį, jų sąveikos principus, duomenų apdorojimo ir kodavimo procesus?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kitaip vadinama operatyvioji atmintinė?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kas atkoduoja duomenis iš dvejetainio kodo į žmogui suprantamus signalus?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vadinami kiti kompiuterio procesai, padedantys centriniam procesoriui sparčiau atlikti kai kurios veiksmus?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dažnai prijungiami prie magistralių?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vadinamos kompiuterio ,,smegenys"?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vadinami unikalus dvejetainiai kodai?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Vidiniai kompiuterio įtaisai, jų paskirtis ir funkcijos</dc:title>
  <dcterms:created xsi:type="dcterms:W3CDTF">2021-10-11T20:53:33Z</dcterms:created>
  <dcterms:modified xsi:type="dcterms:W3CDTF">2021-10-11T20:53:33Z</dcterms:modified>
</cp:coreProperties>
</file>