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Vidiniai kompiuterio įtaisai, jų paskirtis ir funkcijos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skirta informacijai užkoduoti kompiuteriui suprantama kalba?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Įrenginys, skirtas įvesti duomenims į kompiuterį ar kitą įrenginį. Sudaryta iš mygtukų.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kitaip vadinama operatyvioji atmintinė?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Koks įtaisas yra atsakingas už įrenginių bei programų komandų analizavimą bei vykdymą. Jis dažnai vadimas "kompiuterio smegenimis"?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Kaip vadinama atmintinė kurioje duomenys lieka ir išjungus kompiuterį?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yra visi kompiuterio vidiniai ir išoriniai įtaisai?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Į ką įrašomos vykdomosios programos, jų darbui reikalingi duomenys, apdorojimui skirti ir jau apdoroti duomenys?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Ką naudojant jungiami prie kompiuterio beveik visi išoriniai įtaisai?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Kokia atmintinė skirta vaizdui, rodomam monitoriaus ekrane, laikyti?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Kompiuterio loginė schema, kuri nusako ištėklių paskirtį, jų saveikos principus, duomenų apdorojimo ir kodavimo procecus, vadinama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Kaip vadinama plokštė, kurioje yra įmontuoti pagrindiniai komputerio komponentai?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Kas yra naudojama programos kompiuteriui valdyti ir jame esantiems duomenims apdoroti?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atkoduoja duomenis iš dvejetainio kodo į žmogui suprantamus signalus?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Darbo su kompiuteriu įtaisas, naudojamas grafinės aplinkos valdymui – programų paleidimui, lango matmenų ir padėties keitimui, bylų kopijavimui, meniu punktų išrinkimui.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 ką siuntinėjami duomenų srautai, adresai ir komandos tarp procesoriaus ir kitų įtaisų?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Vidiniai kompiuterio įtaisai, jų paskirtis ir funkcijos</dc:title>
  <dcterms:created xsi:type="dcterms:W3CDTF">2021-10-11T20:53:35Z</dcterms:created>
  <dcterms:modified xsi:type="dcterms:W3CDTF">2021-10-11T20:53:35Z</dcterms:modified>
</cp:coreProperties>
</file>