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Viduslaiki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dēls ir Sigurds?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Kādā valoda eposs "Rolanda dziesma" izdots 1935.gadā?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"Dievišķīgajā komēdijā" bija Jūda Iskariots, Bruts un Kasijs?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ir poēmas "Nībelungu dziesma" galvenais varonis?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apburtu poēmā "Nībelungu dziesma" galvenais varonis paņēma no diviem burgundu augstmaņiem?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cilvēku kurš atdzejojis un tulkojis eposu "Dziesma par Nībelungiem"?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Kuru no frakcijām atbalstīja Dante?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Kāds nosaukums bija Dantes izcilākajam darbam?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Kāds ir populārākais ģermāņu mītu varonis?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Cik rindas gara ir galīgā versija eposam "Rolanda dziesma"?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bija Rolands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 ir sarakstīta poēma „Dziesma par Nībelungiem”?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Viens no izcilākajiem viduslaiku rakstniekiem bija Dante ….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nosaukums ir Džefrija Čosera izcilākajam darbam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Būt par klejojošu dziesminieku varēja arī sievietes un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Kāds lielais franču literatūras darbs ir "Rolanda dziesma"?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 ko cīnijās Rolans un viņa karaspēks?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Tad kad parādījās jauni virzieni literatūrā, kādā valodā rakstnieki rakstīja arvien biežāk?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 kādu dzīvi Čosera darbā tik runāts?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Kādā valodā Rietumeiropā un Centrāleiropā viduslaikos galvenokārt tapusi literatūra?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Viduslaiki</dc:title>
  <dcterms:created xsi:type="dcterms:W3CDTF">2021-10-11T20:53:42Z</dcterms:created>
  <dcterms:modified xsi:type="dcterms:W3CDTF">2021-10-11T20:53:42Z</dcterms:modified>
</cp:coreProperties>
</file>