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Viduslaiku kultūra un ikdienas dzīve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Iespaidīgākās gotikas celtnes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Profesija pie kuras pievērsās, jo bija vēlme pēc bagātības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Svarīgākā zinātne viduslaikos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Vēstures avoti, kas visbiežāk rada priekštatu par viduslaikiem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Vecākā universitāte Eiropā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Romānikas stila arkas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Valoda, kurā notika mācības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Sienu gleznojumi, romānikas stila ēkās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Bīskapa galvenā baznīca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Dzīve viduslaikos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Arhitektūras un mākslas stils Eiropā 10.-13.gs.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Arhitektūra, kurā visbiežāk izpaudās romānika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Studentu un pasniedzēju apvienība ar savu pašpārvaldi un tiesu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Fakultātes veids, kurā ietilpst medicīna, teoloģija un jurispudence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 krāsainiem vai apgleznotiem stikla gabaliņiem veidotas gleznas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 veids viduslaiku skolās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 vasku apziesta dēlīša modernizācija mūsdienās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Zinātnieku strīdi par iepriekš izvirzītiem jautājumiem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Apļa formas logs ar precīzi veidotu akmens karkasu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Mācību priekšmetu skaits viduslaku universitātēs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Romānikas stila ēkām noteicošo līniju novietojums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Galvenā loma ģimenē un valsts pārvaldē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Cilvēks, kuru universitātē ievēl pasniedzēji un studenti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Dievnamu plānojuma pamatā romānikas stilā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Skolas, kuras ierīkoja pie bīskapu baznīcām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Viduslaiku sabiedrības izglītotākā kārta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Pirmā universitāte Anglijā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Materiāls, kuru izmantoja ēku būvēšanā, lai novērstu lielus ugunsgrēkus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Arhitektūras un tēlotājmākslas stils, kas aizsākās 12.gs Francijā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Rotāja milzīgos baznīcas logus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Fakultātes veids, kurā ietilpst māksla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Viduslaiku kultūra un ikdienas dzīve</dc:title>
  <dcterms:created xsi:type="dcterms:W3CDTF">2021-10-11T20:52:40Z</dcterms:created>
  <dcterms:modified xsi:type="dcterms:W3CDTF">2021-10-11T20:52:40Z</dcterms:modified>
</cp:coreProperties>
</file>