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Vidzeme un Latgale 16.-18. gadsitā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Cik gadus ilga Ziemeļu karš?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 vēl dēvēja Pārdaugavas hercogistē ietilpstošās zemes?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Kāda epidēmija izplatījās paralēli visām Zviedrijas un Krievijas kaujām?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 dēvē teiksmainu spārnotu sudrabotu zvēru ar ērgļa galvu?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 dēvēja Žečpospolitas muižniecības pārstāvju sanāksmi?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Cik stārastijas bija Inflantijā?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 īsāk dēvēja jauniecelto pilsnovadu priekšniekus?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 dēvēja vidzemes muižnieku kārtas sanāksmi?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Kas bija Krievijas Skandināvu sabiedrotie karā pret Zviedriju?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Kāda veida armija Zviedrija tika radīta Gustava II Ādolfa valdīšanas laikā?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Kādā valodā notika disputi 1632.gadā nodibinātajā universitātē?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Kur Gustavs II Ādolfs 1632.gadā nodibināja universitāti?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Kā vēl dēvēja pilsnovadus?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Kura novada iedzīvotāji bija gatavi padoties Zviedrijai?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Kā vēl dēvēja Polijas - Lietuvas valsti?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Kā sauca 17.gs. Zviedrijas valdības izdarītāszemes īpašumu pārbaudes muižās?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Kura impērija 18.gs sākumā atsāka cīņu rietumos pret Zviedriju?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Kāds karš izcēlās 1600.gadā?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dēvēja 1701.gada jūlija kauju pie Rīgas. kurā zviedri guva uzvaru pār sakšiem?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1566.gadā sāka saukt zemes uz ziemeļiem no Daugavas un Dienvidigauniju?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sauca pirmo latviešu tautības literātu?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sauca savienību (ūniju), ar kuru Lietuvas lielkunigaitija pilnībā pievieojās Polijas karalistei?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1710.gadā Latvijas teritorijā bija faktiski beidzies?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Kurš karaspēks 1621.gadā ieņēma Rīgu?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 sauca 1709.gada kauju starp Zviedriju un Krieviju?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Kur 1721.gadā tika parakstītsmirea līgums, saskaņā ar kuru Vidzeme un Rīga tika iekļautas Krievijas impērijā kā Vidzemes guberņa?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 sauca 17.gs. beigās Zviedrijas valdības veiktā privātām personām izdāvāto muižu pārņemšana valsts īpašumā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 sauca vienīgo pilsētu Inflantijā?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Kura pilsēta 1581.gadā pakļāvās Polijas - Lietuvas karalim Stefanam Batorijam?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Cik apgabali bija Pārdaugavas hercogistē?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Vidzeme un Latgale 16.-18. gadsitā</dc:title>
  <dcterms:created xsi:type="dcterms:W3CDTF">2021-10-11T20:52:53Z</dcterms:created>
  <dcterms:modified xsi:type="dcterms:W3CDTF">2021-10-11T20:52:53Z</dcterms:modified>
</cp:coreProperties>
</file>