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Vieglatlētika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Disciplīn, kur ieskrienas un ar vienu kāju atsperoties lec, smiltīs...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Vieglatlētikas disciplīna, kurā soļo nevis skrien...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Pēc kā mēra skriešanas rezultātus?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skrējēju kas pirmais šķērso finiša plakni?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disciplīnas ir apvienotas vieglatlētikā?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mēra mešanas rezultātus?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Vieglatlētikas disciplīna, kurā skrien pa ielām...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Vieglatlētika</dc:title>
  <dcterms:created xsi:type="dcterms:W3CDTF">2021-10-11T20:53:01Z</dcterms:created>
  <dcterms:modified xsi:type="dcterms:W3CDTF">2021-10-11T20:53:01Z</dcterms:modified>
</cp:coreProperties>
</file>