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Vierhoeke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‘n vierhoek met twee paar aangrensende sye gelyk in lengte en oorstaande sye nie gelyk in lengte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Vierhoek met een paar oorstaande sye ewewydig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Ooreenkomstige hoeke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Parallelogram met alle binne hoeke gelyk aan 90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4 sye ewe lank. Alle hoeke 90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 hoeke is gelyk aan 90 grade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Albei pare teenoorstaande sye gelyk en ewewydig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Parallelogram met een paar aangrensemde sye ewe 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hoeke op n reguitlyn =180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Regoorstaande hoeke is ________ groot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 van die _______________ van n vierhoek is 360 grade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Vierhoeke</dc:title>
  <dcterms:created xsi:type="dcterms:W3CDTF">2021-10-11T20:53:47Z</dcterms:created>
  <dcterms:modified xsi:type="dcterms:W3CDTF">2021-10-11T20:53:47Z</dcterms:modified>
</cp:coreProperties>
</file>