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 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Viet Nam    </w:t>
      </w:r>
      <w:r>
        <w:t xml:space="preserve">   Ho Chi Minh    </w:t>
      </w:r>
      <w:r>
        <w:t xml:space="preserve">   Guerilla warfare    </w:t>
      </w:r>
      <w:r>
        <w:t xml:space="preserve">   millitary    </w:t>
      </w:r>
      <w:r>
        <w:t xml:space="preserve">   VietCong    </w:t>
      </w:r>
      <w:r>
        <w:t xml:space="preserve">   Offensive    </w:t>
      </w:r>
      <w:r>
        <w:t xml:space="preserve">   Enlist    </w:t>
      </w:r>
      <w:r>
        <w:t xml:space="preserve">   Communism    </w:t>
      </w:r>
      <w:r>
        <w:t xml:space="preserve">   Nixon    </w:t>
      </w:r>
      <w:r>
        <w:t xml:space="preserve">   tunnels    </w:t>
      </w:r>
      <w:r>
        <w:t xml:space="preserve">   ANZUS Treaty    </w:t>
      </w:r>
      <w:r>
        <w:t xml:space="preserve">   Consription    </w:t>
      </w:r>
      <w:r>
        <w:t xml:space="preserve">   Saigon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 Nam War</dc:title>
  <dcterms:created xsi:type="dcterms:W3CDTF">2021-10-11T20:53:03Z</dcterms:created>
  <dcterms:modified xsi:type="dcterms:W3CDTF">2021-10-11T20:53:03Z</dcterms:modified>
</cp:coreProperties>
</file>