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foreign policy to stop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belief that if one country came under control of communists, then neighboring countries would as well.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aircraft during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The 36th president and was put into office after Kennedy was assassinated.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35th president of the United States and was assassinated in 1963.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Helped by the United States they fought against North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loyalty to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president of Vietnam after Ho Chi Minh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who built the Flag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establishment of a colony in one territory ( 1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Americans call their "uniform" when they were in Hoa Lo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that are against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37th president of the United States and got them out of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name of Presidential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that the Flag Tower was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soldier that has been taken captive by the enemy.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All property and all means of production belong to the government, private property does not exist and all goods are shared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North Vietnamese during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sprayable gel that the United States military used as a weapon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army that fought the United States and the South Vietnamese governments.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2021-10-11T20:53:06Z</dcterms:created>
  <dcterms:modified xsi:type="dcterms:W3CDTF">2021-10-11T20:53:06Z</dcterms:modified>
</cp:coreProperties>
</file>