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Dong    </w:t>
      </w:r>
      <w:r>
        <w:t xml:space="preserve">   Hanoi    </w:t>
      </w:r>
      <w:r>
        <w:t xml:space="preserve">   rice    </w:t>
      </w:r>
      <w:r>
        <w:t xml:space="preserve">   family    </w:t>
      </w:r>
      <w:r>
        <w:t xml:space="preserve">   Dragon    </w:t>
      </w:r>
      <w:r>
        <w:t xml:space="preserve">   Vietnam    </w:t>
      </w:r>
      <w:r>
        <w:t xml:space="preserve">   Spring rolls    </w:t>
      </w:r>
      <w:r>
        <w:t xml:space="preserve">   Egg rolls    </w:t>
      </w:r>
      <w:r>
        <w:t xml:space="preserve">   Pho    </w:t>
      </w:r>
      <w:r>
        <w:t xml:space="preserve">   Saigon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</dc:title>
  <dcterms:created xsi:type="dcterms:W3CDTF">2021-10-11T20:53:20Z</dcterms:created>
  <dcterms:modified xsi:type="dcterms:W3CDTF">2021-10-11T20:53:20Z</dcterms:modified>
</cp:coreProperties>
</file>