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is bordered on the southwest by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 is the world's largest exporter of which type of 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official language of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Vietnamese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much of its history, Vietnam has been a predominantly agricultural civilization based on the cultivation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form of transport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cultural symbol for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Vietnamese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river is located in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borders Vietnam to the north?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Ha Long Bay rock formations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continent does Vietnam lie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Vietnamese drink Snake Wine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Vietnamese New Year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 the Vietnamese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popular sport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 is almost the size of what European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 is the world's second largest exporter of what agricultural product used to make a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Vietnam's capital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ruled Vietnam in 1890?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tones does Vietnamese language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popular family name in Vietnam?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2021-10-11T20:53:15Z</dcterms:created>
  <dcterms:modified xsi:type="dcterms:W3CDTF">2021-10-11T20:53:15Z</dcterms:modified>
</cp:coreProperties>
</file>