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highest mountain peak in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most popular food in Vietnam?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name of a important traditional food in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Vietnam’s best contacted country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most important festival in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Vietnam’s presidents first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weather in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sport in Vietnam?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spoken language in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continent is Vietnam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Vietnam?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the literacy level I’m Vietnam?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</dc:title>
  <dcterms:created xsi:type="dcterms:W3CDTF">2021-10-11T20:53:20Z</dcterms:created>
  <dcterms:modified xsi:type="dcterms:W3CDTF">2021-10-11T20:53:20Z</dcterms:modified>
</cp:coreProperties>
</file>