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Pictures and live footage brought the war into our 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Supply line from North Vietnam to South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who escalated US involvement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Peace conference that divided Vietnam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one nation becomes Communist, others in its sphere of influence will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Chemical defoliant used to destroy the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Leader of North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Lottery used to call men into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Difference between what the government is telling us &amp; what we can see on TV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Communists in South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USS Maddox was "attacked"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Limited presidential power during war - limits troop deployment without Congressional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Gasoline bombs used by the Americans to clear the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Turning point of Vietnam war - proves US not winning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Student anti-war protest where 4 students were killed by the National Guard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1</dc:title>
  <dcterms:created xsi:type="dcterms:W3CDTF">2021-10-11T20:52:25Z</dcterms:created>
  <dcterms:modified xsi:type="dcterms:W3CDTF">2021-10-11T20:52:25Z</dcterms:modified>
</cp:coreProperties>
</file>