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Vacances le premier jour du printemps. Gagner de la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type de gouvernement au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qu'une robe célèbre portée par les femmes?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activité populaire avec une raquette et un birdie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moyen de transport populaire c’est quoi?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Pratique présenter hommage à décédé famille membre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continent se trouve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soupe la plus connue c’est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est la capitale du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est la monnaie vietnamien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2021-10-11T20:53:22Z</dcterms:created>
  <dcterms:modified xsi:type="dcterms:W3CDTF">2021-10-11T20:53:22Z</dcterms:modified>
</cp:coreProperties>
</file>