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Claymore    </w:t>
      </w:r>
      <w:r>
        <w:t xml:space="preserve">   Search N Destroy    </w:t>
      </w:r>
      <w:r>
        <w:t xml:space="preserve">   Bombs    </w:t>
      </w:r>
      <w:r>
        <w:t xml:space="preserve">   Helicopters    </w:t>
      </w:r>
      <w:r>
        <w:t xml:space="preserve">   Peace symbol    </w:t>
      </w:r>
      <w:r>
        <w:t xml:space="preserve">   Guerilla warfare    </w:t>
      </w:r>
      <w:r>
        <w:t xml:space="preserve">   Vietnam    </w:t>
      </w:r>
      <w:r>
        <w:t xml:space="preserve">   Marijuana    </w:t>
      </w:r>
      <w:r>
        <w:t xml:space="preserve">   Boobytraps    </w:t>
      </w:r>
      <w:r>
        <w:t xml:space="preserve">   Communist    </w:t>
      </w:r>
      <w:r>
        <w:t xml:space="preserve">   Vietcong    </w:t>
      </w:r>
      <w:r>
        <w:t xml:space="preserve">   South Vietnam    </w:t>
      </w:r>
      <w:r>
        <w:t xml:space="preserve">   North Vietnam    </w:t>
      </w:r>
      <w:r>
        <w:t xml:space="preserve">   Ho Chi Minh    </w:t>
      </w:r>
      <w:r>
        <w:t xml:space="preserve">   Operation rolling thunder    </w:t>
      </w:r>
      <w:r>
        <w:t xml:space="preserve">   Tunnels    </w:t>
      </w:r>
      <w:r>
        <w:t xml:space="preserve">   Napalm    </w:t>
      </w:r>
      <w:r>
        <w:t xml:space="preserve">   Hippies    </w:t>
      </w:r>
      <w:r>
        <w:t xml:space="preserve">   Agent 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</dc:title>
  <dcterms:created xsi:type="dcterms:W3CDTF">2021-10-11T20:52:05Z</dcterms:created>
  <dcterms:modified xsi:type="dcterms:W3CDTF">2021-10-11T20:52:05Z</dcterms:modified>
</cp:coreProperties>
</file>