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peace treaty    </w:t>
      </w:r>
      <w:r>
        <w:t xml:space="preserve">   military won    </w:t>
      </w:r>
      <w:r>
        <w:t xml:space="preserve">   politicians lost    </w:t>
      </w:r>
      <w:r>
        <w:t xml:space="preserve">   Ernest Medina    </w:t>
      </w:r>
      <w:r>
        <w:t xml:space="preserve">   vietnam    </w:t>
      </w:r>
      <w:r>
        <w:t xml:space="preserve">   chien tranh    </w:t>
      </w:r>
      <w:r>
        <w:t xml:space="preserve">   April thirtieth    </w:t>
      </w:r>
      <w:r>
        <w:t xml:space="preserve">   November first    </w:t>
      </w:r>
      <w:r>
        <w:t xml:space="preserve">   battle    </w:t>
      </w:r>
      <w:r>
        <w:t xml:space="preserve">   cyber war    </w:t>
      </w:r>
      <w:r>
        <w:t xml:space="preserve">   Richard Nixon    </w:t>
      </w:r>
      <w:r>
        <w:t xml:space="preserve">   war    </w:t>
      </w:r>
      <w:r>
        <w:t xml:space="preserve">   dong    </w:t>
      </w:r>
      <w:r>
        <w:t xml:space="preserve">   cats and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2021-10-11T20:53:43Z</dcterms:created>
  <dcterms:modified xsi:type="dcterms:W3CDTF">2021-10-11T20:53:43Z</dcterms:modified>
</cp:coreProperties>
</file>