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France lost control of the Vietnamese holding after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Communist supply line through Cambodia &amp; Laos bombing by the US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Vietnam War was part of this larger policy to stop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Exposed the truth about American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Communists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peace conference divided the country of Vietnam in 1954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government in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who escalated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nations near communist countries are more likely to become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Nixon's plan to make the soldiers of Vietnam take more responsibility for fighting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Limits presidential powers during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boat was supposedly attacked in the Gulf of Tonkin; USS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country of Vietnam is divided:  ________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point of the Vietnam War; _____ Offensive; US not winning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2</dc:title>
  <dcterms:created xsi:type="dcterms:W3CDTF">2021-10-11T20:52:30Z</dcterms:created>
  <dcterms:modified xsi:type="dcterms:W3CDTF">2021-10-11T20:52:30Z</dcterms:modified>
</cp:coreProperties>
</file>