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Saigon    </w:t>
      </w:r>
      <w:r>
        <w:t xml:space="preserve">   Kent state    </w:t>
      </w:r>
      <w:r>
        <w:t xml:space="preserve">   tunnel    </w:t>
      </w:r>
      <w:r>
        <w:t xml:space="preserve">   new left    </w:t>
      </w:r>
      <w:r>
        <w:t xml:space="preserve">   my lai    </w:t>
      </w:r>
      <w:r>
        <w:t xml:space="preserve">   Westmoreland    </w:t>
      </w:r>
      <w:r>
        <w:t xml:space="preserve">   agent orange    </w:t>
      </w:r>
      <w:r>
        <w:t xml:space="preserve">   napalm    </w:t>
      </w:r>
      <w:r>
        <w:t xml:space="preserve">   pentagon papers    </w:t>
      </w:r>
      <w:r>
        <w:t xml:space="preserve">   Tonkin gulf    </w:t>
      </w:r>
      <w:r>
        <w:t xml:space="preserve">   domino theory    </w:t>
      </w:r>
      <w:r>
        <w:t xml:space="preserve">   war    </w:t>
      </w:r>
      <w:r>
        <w:t xml:space="preserve">   johnson    </w:t>
      </w:r>
      <w:r>
        <w:t xml:space="preserve">   Kennedy    </w:t>
      </w:r>
      <w:r>
        <w:t xml:space="preserve">   communist    </w:t>
      </w:r>
      <w:r>
        <w:t xml:space="preserve">   hawk    </w:t>
      </w:r>
      <w:r>
        <w:t xml:space="preserve">   dove    </w:t>
      </w:r>
      <w:r>
        <w:t xml:space="preserve">   Vietmihn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2021-10-11T20:51:50Z</dcterms:created>
  <dcterms:modified xsi:type="dcterms:W3CDTF">2021-10-11T20:51:50Z</dcterms:modified>
</cp:coreProperties>
</file>