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 was a colonial holding of this American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Gulf of Tonkin Resolutions created this type of Constitutional issue; __________________ &amp;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of Vietnam which proved the US was not winning; _____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point of the Vietnam War; _____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Nixon's plan to withdrawal American troops from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a region is more likely to become communist if one nation within that region is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government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1954 peace conference that split Vietnam into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Vietnam War was part of this Cold War policy to prevent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anti-war protest in which 4 college students were killed by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what the American public was told about our war efforts and what was being reported in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escalated American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USS Maddox was "attacked"; Gulf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Lottery system used to call men into military service - very unpopular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3</dc:title>
  <dcterms:created xsi:type="dcterms:W3CDTF">2021-10-11T20:52:32Z</dcterms:created>
  <dcterms:modified xsi:type="dcterms:W3CDTF">2021-10-11T20:52:32Z</dcterms:modified>
</cp:coreProperties>
</file>