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passed in 1973, an effort by congress to reestablish limits on executive power and to regain some of its war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horrifying event that happened in 1968 and involved a massacre of unarmed, South Vietnamese villagers at the hands of US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leaked documents that revealed that the US government had deceived the public and the media about US progress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37th US president R. Elected due to the unpopularity of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loss at this battle site led to their withdrawal from the war. US stepped in to south vietnam from communist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33rd US President R. Supported French in their quest to secure their colonies in Indochina.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vietnam, french troops left, and the US became protector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point in the Vietnam War. US media began to criticize the war effort and johnson's popularity plummeted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Marks the end of the war in 1975.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36th US president D. secured more war powers for the president in what came to be known as the Gulf of Tonkin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 secretary of defense under President Johnson.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Medal of honor winner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Architect of linkage plan which aimed to normalize relations with China and the USSR in an effort to encourage them to reduce aid to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Passed in 1964, shifted war powers from the legislative branch to the executive branch.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vietnamese, communist fighters that used guerilla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Nixon's plan for ending US involvement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secretary of state under president Johnson.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35th US president D. continued US policy of support for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army commander in Vietnam who is known for reporting imminent US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Critical supply route for the north vietnamese to communist forces in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rationale for this amendment allowing 18 year olds to vote was that if you're old enough to fight and die for your country, you're old enough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Pro-western, anti-communist leader of south Vietnam. later thought to be dictatorial.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Nixon ordered this in an effort to wipe out bases that supported the Vietcong.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34th US president R. He justified continued US support for French forces in Vietnam citing the domino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Nationalist group in which the goal was to expel Japanese forces from Vietnam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strategy of breaking the will of the enemy by slowly wearing them down and killing as many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Pro-communist leader of north Vietnam.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2021-10-11T20:52:17Z</dcterms:created>
  <dcterms:modified xsi:type="dcterms:W3CDTF">2021-10-11T20:52:17Z</dcterms:modified>
</cp:coreProperties>
</file>