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did the war last?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1975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government was North Vietnam?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1954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ind of government was South Vietnam?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China and Soviet Union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north supported by?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unwinnable 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South supported by?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least popular 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 French back out of the War?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20 years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Vietnam known as in US history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Communist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war of Vietnam called in Vietnam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U.S.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president slowly too troops away from Vietnam?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Capitalist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South Vietnam Surrender to North?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Richard Nixon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</dc:title>
  <dcterms:created xsi:type="dcterms:W3CDTF">2021-10-11T20:52:22Z</dcterms:created>
  <dcterms:modified xsi:type="dcterms:W3CDTF">2021-10-11T20:52:22Z</dcterms:modified>
</cp:coreProperties>
</file>