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 rice noodles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round pan that is usually used to make stir fries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brown coloured dipping sauce, extracted from fish with sea salt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Rice noodles that are eaten with soup and beef or 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shape that is on the Vietnamese flag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ball shaped bun filled with pork and other ingredients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Vietnamese people mostly use to eat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Crispy, sizzling pankcakes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cereal grain that is eaten mostly in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background colour of the Vietnamese flag?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2021-10-11T20:52:29Z</dcterms:created>
  <dcterms:modified xsi:type="dcterms:W3CDTF">2021-10-11T20:52:29Z</dcterms:modified>
</cp:coreProperties>
</file>