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hostility    </w:t>
      </w:r>
      <w:r>
        <w:t xml:space="preserve">   infantry    </w:t>
      </w:r>
      <w:r>
        <w:t xml:space="preserve">   weapon    </w:t>
      </w:r>
      <w:r>
        <w:t xml:space="preserve">   explosion    </w:t>
      </w:r>
      <w:r>
        <w:t xml:space="preserve">   machinegun    </w:t>
      </w:r>
      <w:r>
        <w:t xml:space="preserve">   agentorange    </w:t>
      </w:r>
      <w:r>
        <w:t xml:space="preserve">   napalm    </w:t>
      </w:r>
      <w:r>
        <w:t xml:space="preserve">   flamethrower    </w:t>
      </w:r>
      <w:r>
        <w:t xml:space="preserve">   carnage    </w:t>
      </w:r>
      <w:r>
        <w:t xml:space="preserve">   aircraft    </w:t>
      </w:r>
      <w:r>
        <w:t xml:space="preserve">   trajectory    </w:t>
      </w:r>
      <w:r>
        <w:t xml:space="preserve">   gun    </w:t>
      </w:r>
      <w:r>
        <w:t xml:space="preserve">   navy    </w:t>
      </w:r>
      <w:r>
        <w:t xml:space="preserve">   business    </w:t>
      </w:r>
      <w:r>
        <w:t xml:space="preserve">   ship    </w:t>
      </w:r>
      <w:r>
        <w:t xml:space="preserve">   home    </w:t>
      </w:r>
      <w:r>
        <w:t xml:space="preserve">   death    </w:t>
      </w:r>
      <w:r>
        <w:t xml:space="preserve">   life    </w:t>
      </w:r>
      <w:r>
        <w:t xml:space="preserve">   bomb    </w:t>
      </w:r>
      <w:r>
        <w:t xml:space="preserve">   mission    </w:t>
      </w:r>
      <w:r>
        <w:t xml:space="preserve">   operation    </w:t>
      </w:r>
      <w:r>
        <w:t xml:space="preserve">   nightmare    </w:t>
      </w:r>
      <w:r>
        <w:t xml:space="preserve">   pledge    </w:t>
      </w:r>
      <w:r>
        <w:t xml:space="preserve">   Army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2021-10-11T20:51:53Z</dcterms:created>
  <dcterms:modified xsi:type="dcterms:W3CDTF">2021-10-11T20:51:53Z</dcterms:modified>
</cp:coreProperties>
</file>