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by Johnson to try and stop the support to Viet Cong and North Vietnamese that was an intense bombing campaign against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blamed for failure in Vietnam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Secretary of Defense that believed and increased American Military presence was needed to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Replacing Vietnamese soldiers with American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replacing U.S. soldiers with Vietnamese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that advocated a policy of Vietnamization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prolonged war or period of conflict during which each side seeks to gradually wear out the other by a series of small-scale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Trail through Laos and Cambodia used to move supplies from North Vietnam to the Viet 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Rebel communist group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College where students protested the war and four ended up being killed by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North Vietnam surrounded the capital of South Vietnam and took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Papers published in New York Times exposing how the President lied to congress about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 who that believed and increased American Military presence was needed to win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herbicide, makes it harder for Vietnamese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 on U.S. and South Vietnamese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withdrew U.S troops, released POWs, ended military activity in Laos and Cambodia, and divided Vietnam at 17th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the president the power to take all necessary actions to repel any armed attack against the forces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Divided Vietnam into two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replacing Vietnamese soldiers with American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if one country fell to communism those around it would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organization for collective defense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Village that U.S. soldiers massacred civilians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</dc:title>
  <dcterms:created xsi:type="dcterms:W3CDTF">2021-10-11T20:52:35Z</dcterms:created>
  <dcterms:modified xsi:type="dcterms:W3CDTF">2021-10-11T20:52:35Z</dcterms:modified>
</cp:coreProperties>
</file>