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indochina war    </w:t>
      </w:r>
      <w:r>
        <w:t xml:space="preserve">   revolution    </w:t>
      </w:r>
      <w:r>
        <w:t xml:space="preserve">   Communist party    </w:t>
      </w:r>
      <w:r>
        <w:t xml:space="preserve">   Cold Blood    </w:t>
      </w:r>
      <w:r>
        <w:t xml:space="preserve">   NLF    </w:t>
      </w:r>
      <w:r>
        <w:t xml:space="preserve">   kennedy    </w:t>
      </w:r>
      <w:r>
        <w:t xml:space="preserve">   American    </w:t>
      </w:r>
      <w:r>
        <w:t xml:space="preserve">   Diem    </w:t>
      </w:r>
      <w:r>
        <w:t xml:space="preserve">   france    </w:t>
      </w:r>
      <w:r>
        <w:t xml:space="preserve">  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2021-10-11T20:52:38Z</dcterms:created>
  <dcterms:modified xsi:type="dcterms:W3CDTF">2021-10-11T20:52:38Z</dcterms:modified>
</cp:coreProperties>
</file>