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JFK was the president of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policy failed militarily in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oppose military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of president that implemented the Marshall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past president took oath 1h 30m after JFK's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men 18+ had to register for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 Vietnamese communist leader in the 1960's.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name of the president from 1961-1963.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Military line between north and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US transferring its troops to focus on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Last name of the 37th president, serving from 1969-1974.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Mainland sounest Asia and Southeast Asia=?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5 guys broke into Democratic National Commitee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shooting on May 4th during a massive protest against bombing Cambodia.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favors entry into a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held captive during a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Vietnamese president in 1955.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political organization in Vietnam and Cambodia.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Norway, Iceland,Sweden, amd the United States all have this type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simular to Vietcong, but derived from the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Along with China, this was another communist country and ally of North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country that lost the first Indochina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Eisenhower believed in this, and meantioned it during a speech about Indochina.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Networks of roads going from north to south Vietnam, connecting surrounding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filling the streets, to express opinions by words or actions on a certain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Soviet Union, China, and Vietnam and all countries with this type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Along with the Soviet Union, this was another communist country, and ally of North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easing of hositlity or strained relations,especially from countries.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Crossword</dc:title>
  <dcterms:created xsi:type="dcterms:W3CDTF">2021-10-11T20:53:25Z</dcterms:created>
  <dcterms:modified xsi:type="dcterms:W3CDTF">2021-10-11T20:53:25Z</dcterms:modified>
</cp:coreProperties>
</file>