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that withdraw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trail that went to north-south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sent the first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was involved till 1969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got defeated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that other countries will fall into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shooting on unarmed college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used for Vietnamese communist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temporary partition at the-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country that also goes by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sent more air force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made the Truman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who stand up for what they believe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communist dominated nationalist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kept on pushing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France and-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has 50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held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want to go into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keeping something harmful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easing of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want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political,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scandal that opened secret files from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a communist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leader that was anti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register all men between 21-45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2021-10-11T20:53:28Z</dcterms:created>
  <dcterms:modified xsi:type="dcterms:W3CDTF">2021-10-11T20:53:28Z</dcterms:modified>
</cp:coreProperties>
</file>