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line of division between the north and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JFK's spot after the assassination.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people who do not want to go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theory scared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north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 wanted to end communism at any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the U.S. support with money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foot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US policy of withdrawing its troops and transferring the responsibility and direction of the war effort to the government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the south Vietnamese?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 called when you get captured in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group name that wanted the U.S. to go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provided progressively increasing amounts of financial and military assistance to French forces to fight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shootings on May 4,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used gorilla tactics?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system of government by the whole population or all the eligible members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was between French forces and their Việt Minh opponents in the south dated from September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easing of hostility or strained relations, especially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five years after the Vietnam war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was for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expand, equip, and train South Vietnamese forces and assign to them an ever-increasing combat role, at the same time steadily reducing the number of U.S. combat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U.S. try to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U.S. try to do to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 paper written that was a conspiracy agents former president Nixon.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made people have to fight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way to get your word out without violence?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2021-10-11T20:53:30Z</dcterms:created>
  <dcterms:modified xsi:type="dcterms:W3CDTF">2021-10-11T20:53:30Z</dcterms:modified>
</cp:coreProperties>
</file>