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North and South Vietnam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US trying to contain in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other country in the first Indochina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protest was the result of the bombing in Cambodia?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is called when you are called to enlist in the Armed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people called who did not want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the the easing of strained relations, especially in a political situation, through verbal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US scandal that happened from 1972-1974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the group that believed the US was forced into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South Vietnam leader that the US supported?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war started on December 19, 1946?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37th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policy called for expand, equip and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POW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also known as the National Liberation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stand up (or sit down) to show their disapproval for a political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33rd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one country in a region comes under the influence of communism, then the surrounding countries would follow?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network of roads built from North Vietnam to South Vietnam through the neighboring countries of Laos and Cambodia?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between Canada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largest continent in the Eastern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 is famous for the Watergate Scandal?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group is also known as the National Liberation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the action of keeping something harmful under control or within limits?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system of government where the citizens exercise power by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world's most populous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the Vietnamese Communist revolutionary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2021-10-11T20:53:32Z</dcterms:created>
  <dcterms:modified xsi:type="dcterms:W3CDTF">2021-10-11T20:53:32Z</dcterms:modified>
</cp:coreProperties>
</file>