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ruled by the people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wanted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captured during war and held by enemy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Northo  Vietnam from 1945-1969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president raised military aid to French Indochina in an effort to contain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who get together to fight for or against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8 year long war between France and the Viet Minh.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country refused to accept the Viet Minh and tried to eliminate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Nixon's plan where South Vietnam would gradually take over the war, and American soldiers would be brought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president who was known to inherit the Vietnam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US had this man elected this man to be in control of Southern Vietnam in order to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the line that divided North and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National Guard was called in to stop protests at Kent State University but four people ended up being killed.  This is known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Nixon opened relations with this communist country in hopes of pressuring the Soviets to cooperate more with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president wanted to achieve "peace with honor" and hoped to persuade the North Vietnamese to negotiate an end to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Eisenhower theory that if Vietnam fell to cmmunism teh rest of Southeast Asia would topple like a "row of dominoes."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were against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 agreed to sell $750,000,000 worth of grain over a 3 year period to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system that ran from the Democratic Republic of Vietnam to the Republic of Vietnam through Laos and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scandal that brought down President 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during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Karl Marx created this political system in which all citizens are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that supported Ho Chi Minh in his fight against foreign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group of insurgents received aid from North Vietnam to overthrow the government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Truman wanted to make sure this happened when it came to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1965 this country took over the main responsiblity for fighting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relaxation of Cold War tensions between the US and Soviet Union and the US and China under 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lotteries on December 1, 1969 that determined what men would be called to serve in the Vietnam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</dc:title>
  <dcterms:created xsi:type="dcterms:W3CDTF">2021-10-11T20:53:35Z</dcterms:created>
  <dcterms:modified xsi:type="dcterms:W3CDTF">2021-10-11T20:53:35Z</dcterms:modified>
</cp:coreProperties>
</file>