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 Vietnam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Prime Minister of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Citizens that believed north vietnam pushed us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between France and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Vietnam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North Vietnam fighting against besides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Communist country that supported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 looking for strong young men to go to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fight against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reason the U.S started to pay attention to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Biggest Communist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Line that splits North and South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it called when one Communist country appears then countries around them fall to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Path that spreads into different countries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captured and held in prison for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37th U.S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wanted to have freedom from french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people can decide who controls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policy of withdrawing its troops and transferring the responsibility and direction of the war effort to the government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during the majority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 war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people died and this school because of protesting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33rd U.S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that U.S used meaning to keep communism in one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Vietnam was in a war with this country before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Easing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president before Lyndon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Nixon was impeached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2021-10-11T20:53:38Z</dcterms:created>
  <dcterms:modified xsi:type="dcterms:W3CDTF">2021-10-11T20:53:38Z</dcterms:modified>
</cp:coreProperties>
</file>