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the economic reforms in Vietnam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the end of a river which branches into many channels forming a triangular shape at the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river in Southern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a city in Central Vietnam where battles were fought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city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country placed a trade embargo on Vietnam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Vietnam is located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disease affects the population in Northern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river in Northern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star on the Vietnamese flag is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city was formally known as Saigon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climate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for the famous 'Bay' in Northern Vietnam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body of water is located to the east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Still the most popular form of transportation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region of Vietnam is very narrow. Most of the population earn a living from fishing.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 of government operating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Vietnam is located on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major agricultural product grown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country is located to the west of Vietnam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Crossword</dc:title>
  <dcterms:created xsi:type="dcterms:W3CDTF">2021-10-11T20:53:50Z</dcterms:created>
  <dcterms:modified xsi:type="dcterms:W3CDTF">2021-10-11T20:53:50Z</dcterms:modified>
</cp:coreProperties>
</file>