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zone between the two areas of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central city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right next to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soldier that has been hired?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it was called Ho Chi Minh city what was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a helicopter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that lasted from 1955- 1975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oppposing fighters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generation that protested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common trail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fighters aganist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 capital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space called in between the forest paths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hideout where soldiers fought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used for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slang used to tell if someone gets captured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slang used if someone is still missing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2021-10-11T20:52:37Z</dcterms:created>
  <dcterms:modified xsi:type="dcterms:W3CDTF">2021-10-11T20:52:37Z</dcterms:modified>
</cp:coreProperties>
</file>